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7707056547)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36804382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4rplc-4">
    <w:name w:val="cat-OrganizationName grp-14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5rplc-8">
    <w:name w:val="cat-ExternalSystemDefined grp-15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